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Afkortings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mnr.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bv.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i.p.v.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km/h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Afkortings</dc:title>
  <dcterms:created xsi:type="dcterms:W3CDTF">2021-12-25T03:34:12Z</dcterms:created>
  <dcterms:modified xsi:type="dcterms:W3CDTF">2021-12-25T03:34:12Z</dcterms:modified>
</cp:coreProperties>
</file>