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 between the country and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Expanding a country's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shortage of food that effects a widespread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movement to reunite the people of African decent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Ruler in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British used this method to govern their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chemical used to help grow crop's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widespread STD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competition between country's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Trash produced by Big industry companies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biggest river in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Competition for African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who have the same cultures and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biological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ethnic group in Israel ( starts with a "A")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the Richest man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Areas under control by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Ocean between Africa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spring where fresh water comes out of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2021-10-11T00:43:06Z</dcterms:created>
  <dcterms:modified xsi:type="dcterms:W3CDTF">2021-10-11T00:43:06Z</dcterms:modified>
</cp:coreProperties>
</file>