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Sierra Leone    </w:t>
      </w:r>
      <w:r>
        <w:t xml:space="preserve">   Somalia    </w:t>
      </w:r>
      <w:r>
        <w:t xml:space="preserve">   Togo    </w:t>
      </w:r>
      <w:r>
        <w:t xml:space="preserve">   Zambia    </w:t>
      </w:r>
      <w:r>
        <w:t xml:space="preserve">   Botswana    </w:t>
      </w:r>
      <w:r>
        <w:t xml:space="preserve">   Madagascar    </w:t>
      </w:r>
      <w:r>
        <w:t xml:space="preserve">   Chad    </w:t>
      </w:r>
      <w:r>
        <w:t xml:space="preserve">   Algeria    </w:t>
      </w:r>
      <w:r>
        <w:t xml:space="preserve">   Mining    </w:t>
      </w:r>
      <w:r>
        <w:t xml:space="preserve">   Countries    </w:t>
      </w:r>
      <w:r>
        <w:t xml:space="preserve">   Germany    </w:t>
      </w:r>
      <w:r>
        <w:t xml:space="preserve">   France    </w:t>
      </w:r>
      <w:r>
        <w:t xml:space="preserve">   Britain    </w:t>
      </w:r>
      <w:r>
        <w:t xml:space="preserve">   Colonies    </w:t>
      </w:r>
      <w:r>
        <w:t xml:space="preserve">   Equator    </w:t>
      </w:r>
      <w:r>
        <w:t xml:space="preserve">   Continents    </w:t>
      </w:r>
      <w:r>
        <w:t xml:space="preserve">   River Nile    </w:t>
      </w:r>
      <w:r>
        <w:t xml:space="preserve">   deserts    </w:t>
      </w:r>
      <w:r>
        <w:t xml:space="preserve">   Poverty    </w:t>
      </w:r>
      <w:r>
        <w:t xml:space="preserve">   Egypt    </w:t>
      </w:r>
      <w:r>
        <w:t xml:space="preserve">   Atlantic Ocean    </w:t>
      </w:r>
      <w:r>
        <w:t xml:space="preserve">   Inidan Ocean    </w:t>
      </w:r>
      <w:r>
        <w:t xml:space="preserve">   Sahara Desert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2021-10-11T00:43:09Z</dcterms:created>
  <dcterms:modified xsi:type="dcterms:W3CDTF">2021-10-11T00:43:09Z</dcterms:modified>
</cp:coreProperties>
</file>