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Released Nelson Mandela from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Africa’s first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donation of resources to one country by another country or foreign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free from control by a foreign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Division of a country into separate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Forcing to give up your customs and adopt the government’s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has been forced to leave their country in order to escape war, persecution, or natural disaster.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Introduction of military troops after a peace agreement to keep a stable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sense of loyalty and devotion to a nation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system or practice that separates people according to race or caste.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party, because of its active disapproval to apartheid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not given a fair share of respect, recognition, or consideration.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of African descent to think of Africa as their homeland no matter where they lived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European power appointed local chiefs to be their enforcers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acquires another country dominating their politics, economics,  and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officially cancel or take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2021-10-11T00:43:14Z</dcterms:created>
  <dcterms:modified xsi:type="dcterms:W3CDTF">2021-10-11T00:43:14Z</dcterms:modified>
</cp:coreProperties>
</file>