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Botswana    </w:t>
      </w:r>
      <w:r>
        <w:t xml:space="preserve">   Egypt    </w:t>
      </w:r>
      <w:r>
        <w:t xml:space="preserve">   Ethiopia    </w:t>
      </w:r>
      <w:r>
        <w:t xml:space="preserve">   Guinea    </w:t>
      </w:r>
      <w:r>
        <w:t xml:space="preserve">   Kenya    </w:t>
      </w:r>
      <w:r>
        <w:t xml:space="preserve">   Libya    </w:t>
      </w:r>
      <w:r>
        <w:t xml:space="preserve">   Madagascar    </w:t>
      </w:r>
      <w:r>
        <w:t xml:space="preserve">   Mali    </w:t>
      </w:r>
      <w:r>
        <w:t xml:space="preserve">   Mediterranean Sea    </w:t>
      </w:r>
      <w:r>
        <w:t xml:space="preserve">   Morocco    </w:t>
      </w:r>
      <w:r>
        <w:t xml:space="preserve">   Namibia    </w:t>
      </w:r>
      <w:r>
        <w:t xml:space="preserve">   Nigeria    </w:t>
      </w:r>
      <w:r>
        <w:t xml:space="preserve">   South Africa    </w:t>
      </w:r>
      <w:r>
        <w:t xml:space="preserve">  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2021-10-11T00:42:52Z</dcterms:created>
  <dcterms:modified xsi:type="dcterms:W3CDTF">2021-10-11T00:42:52Z</dcterms:modified>
</cp:coreProperties>
</file>