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algeria    </w:t>
      </w:r>
      <w:r>
        <w:t xml:space="preserve">   angola    </w:t>
      </w:r>
      <w:r>
        <w:t xml:space="preserve">   hotdessert    </w:t>
      </w:r>
      <w:r>
        <w:t xml:space="preserve">   rainforerrest    </w:t>
      </w:r>
      <w:r>
        <w:t xml:space="preserve">   sahaara    </w:t>
      </w:r>
      <w:r>
        <w:t xml:space="preserve">   sahel    </w:t>
      </w:r>
      <w:r>
        <w:t xml:space="preserve">   savanaah    </w:t>
      </w:r>
      <w:r>
        <w:t xml:space="preserve">   semidessert    </w:t>
      </w:r>
      <w:r>
        <w:t xml:space="preserve">   western sahara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2021-10-11T00:42:55Z</dcterms:created>
  <dcterms:modified xsi:type="dcterms:W3CDTF">2021-10-11T00:42:55Z</dcterms:modified>
</cp:coreProperties>
</file>