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Africa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country is Addis Ababa 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capital city of Mali?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Country of which Port Louis is the capital city?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capital of cape verde?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What country is Kinshasa in?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largest city in Madagascar?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main city in Egypt?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capital city of Nigeria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biggest city in, Libya?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capital city of Morocco?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</dc:title>
  <dcterms:created xsi:type="dcterms:W3CDTF">2021-10-11T00:43:16Z</dcterms:created>
  <dcterms:modified xsi:type="dcterms:W3CDTF">2021-10-11T00:43:16Z</dcterms:modified>
</cp:coreProperties>
</file>