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government in which priests rule in the name of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evaluation of other cultures according to preconceptions originating in the standards and customs of one's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destruction of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policy or system of segregation or discrimination on grounds of race.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grassy plain in tropical and subtropical regions,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Illegal hunting or capturing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power for self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destroying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ethiopia's main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africa's main and most important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2021-10-11T00:43:18Z</dcterms:created>
  <dcterms:modified xsi:type="dcterms:W3CDTF">2021-10-11T00:43:18Z</dcterms:modified>
</cp:coreProperties>
</file>