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Herbivore    </w:t>
      </w:r>
      <w:r>
        <w:t xml:space="preserve">   Carnivore    </w:t>
      </w:r>
      <w:r>
        <w:t xml:space="preserve">   Elephants    </w:t>
      </w:r>
      <w:r>
        <w:t xml:space="preserve">   Lions    </w:t>
      </w:r>
      <w:r>
        <w:t xml:space="preserve">   Pyramids    </w:t>
      </w:r>
      <w:r>
        <w:t xml:space="preserve">   Somalia    </w:t>
      </w:r>
      <w:r>
        <w:t xml:space="preserve">   Continent    </w:t>
      </w:r>
      <w:r>
        <w:t xml:space="preserve">   Kenya    </w:t>
      </w:r>
      <w:r>
        <w:t xml:space="preserve">   Rivernile    </w:t>
      </w:r>
      <w:r>
        <w:t xml:space="preserve">   Rainforest    </w:t>
      </w:r>
      <w:r>
        <w:t xml:space="preserve">   Sahara    </w:t>
      </w:r>
      <w:r>
        <w:t xml:space="preserve">   Southafrica    </w:t>
      </w:r>
      <w:r>
        <w:t xml:space="preserve">   Equator    </w:t>
      </w:r>
      <w:r>
        <w:t xml:space="preserve">   Ecosystem    </w:t>
      </w:r>
      <w:r>
        <w:t xml:space="preserve">   Savanna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2021-10-11T00:43:05Z</dcterms:created>
  <dcterms:modified xsi:type="dcterms:W3CDTF">2021-10-11T00:43:05Z</dcterms:modified>
</cp:coreProperties>
</file>