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worlds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 is the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South Africa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are over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2021-10-11T00:43:22Z</dcterms:created>
  <dcterms:modified xsi:type="dcterms:W3CDTF">2021-10-11T00:43:22Z</dcterms:modified>
</cp:coreProperties>
</file>