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East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 West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 with 54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Farms and small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Below the Sahara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large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with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Biggest mountain in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North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through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lake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lake in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2021-10-11T00:43:24Z</dcterms:created>
  <dcterms:modified xsi:type="dcterms:W3CDTF">2021-10-11T00:43:24Z</dcterms:modified>
</cp:coreProperties>
</file>