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Tribes    </w:t>
      </w:r>
      <w:r>
        <w:t xml:space="preserve">   Rabat    </w:t>
      </w:r>
      <w:r>
        <w:t xml:space="preserve">   Tripoli    </w:t>
      </w:r>
      <w:r>
        <w:t xml:space="preserve">   Niamey    </w:t>
      </w:r>
      <w:r>
        <w:t xml:space="preserve">   Juba    </w:t>
      </w:r>
      <w:r>
        <w:t xml:space="preserve">   Cape Town    </w:t>
      </w:r>
      <w:r>
        <w:t xml:space="preserve">   Cairo    </w:t>
      </w:r>
      <w:r>
        <w:t xml:space="preserve">   Abuja    </w:t>
      </w:r>
      <w:r>
        <w:t xml:space="preserve">   Traditional    </w:t>
      </w:r>
      <w:r>
        <w:t xml:space="preserve">   Bamako    </w:t>
      </w:r>
      <w:r>
        <w:t xml:space="preserve">   Cultures    </w:t>
      </w:r>
      <w:r>
        <w:t xml:space="preserve">   Morocco    </w:t>
      </w:r>
      <w:r>
        <w:t xml:space="preserve">   Madagascar    </w:t>
      </w:r>
      <w:r>
        <w:t xml:space="preserve">   Mali    </w:t>
      </w:r>
      <w:r>
        <w:t xml:space="preserve">   Guinea    </w:t>
      </w:r>
      <w:r>
        <w:t xml:space="preserve">   Ethiopia    </w:t>
      </w:r>
      <w:r>
        <w:t xml:space="preserve">   Kenya    </w:t>
      </w:r>
      <w:r>
        <w:t xml:space="preserve">   Libya    </w:t>
      </w:r>
      <w:r>
        <w:t xml:space="preserve">   Tunisia    </w:t>
      </w:r>
      <w:r>
        <w:t xml:space="preserve">   South Africa    </w:t>
      </w:r>
      <w:r>
        <w:t xml:space="preserve">   South Sudan    </w:t>
      </w:r>
      <w:r>
        <w:t xml:space="preserve">   Sudan    </w:t>
      </w:r>
      <w:r>
        <w:t xml:space="preserve">   Nigeria    </w:t>
      </w:r>
      <w:r>
        <w:t xml:space="preserve">   Niger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</dc:title>
  <dcterms:created xsi:type="dcterms:W3CDTF">2021-10-11T00:43:24Z</dcterms:created>
  <dcterms:modified xsi:type="dcterms:W3CDTF">2021-10-11T00:43:24Z</dcterms:modified>
</cp:coreProperties>
</file>