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worlds longest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Sahara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steep slope with a nearly flat plateau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desert is one of the driest places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formed as the continental plates pulled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Huge stores of underground water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rainforest 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Africa’s highest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 Africa produces nearly 80% of the worlds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drained by a major river and its tributaries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encompassing the tops of the trees in a rain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water comes to the surface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</dc:title>
  <dcterms:created xsi:type="dcterms:W3CDTF">2021-10-11T00:43:29Z</dcterms:created>
  <dcterms:modified xsi:type="dcterms:W3CDTF">2021-10-11T00:43:29Z</dcterms:modified>
</cp:coreProperties>
</file>