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longest in Africa And crosses the equator twice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Worlds longest river; flows northwest to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Grassland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Southern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Lake victori sits right next to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river in Western Africa 5 African nations depend on it for water flows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Located south of Sudan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freshwater lake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African tropical rainforest is the screams largest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lake and second deepest in the world and lies in central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Worlds largest hot desert covering most of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Range in Northern Africa between Mediterranean sea and Sahara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Niger River flows through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mike river flows through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Transition zone south of the Sahara separates Sahara from tropical rain forest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</dc:title>
  <dcterms:created xsi:type="dcterms:W3CDTF">2021-10-11T00:42:20Z</dcterms:created>
  <dcterms:modified xsi:type="dcterms:W3CDTF">2021-10-11T00:42:20Z</dcterms:modified>
</cp:coreProperties>
</file>