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REPUBLIC OF THE CONGO    </w:t>
      </w:r>
      <w:r>
        <w:t xml:space="preserve">   CAPE VERDE    </w:t>
      </w:r>
      <w:r>
        <w:t xml:space="preserve">   LIBYA    </w:t>
      </w:r>
      <w:r>
        <w:t xml:space="preserve">   ZIMBABWE    </w:t>
      </w:r>
      <w:r>
        <w:t xml:space="preserve">   GHANA    </w:t>
      </w:r>
      <w:r>
        <w:t xml:space="preserve">   KENYA    </w:t>
      </w:r>
      <w:r>
        <w:t xml:space="preserve">   SOUTH AFRICA    </w:t>
      </w:r>
      <w:r>
        <w:t xml:space="preserve">   NIGERIA    </w:t>
      </w:r>
      <w:r>
        <w:t xml:space="preserve">   NILE    </w:t>
      </w:r>
      <w:r>
        <w:t xml:space="preserve">   ZAMBEZI    </w:t>
      </w:r>
      <w:r>
        <w:t xml:space="preserve">   CONGO RIVER    </w:t>
      </w:r>
      <w:r>
        <w:t xml:space="preserve">   LEOPARD    </w:t>
      </w:r>
      <w:r>
        <w:t xml:space="preserve">   NILE CROCODILE    </w:t>
      </w:r>
      <w:r>
        <w:t xml:space="preserve">   BUFFALO    </w:t>
      </w:r>
      <w:r>
        <w:t xml:space="preserve">   CHEETAH    </w:t>
      </w:r>
      <w:r>
        <w:t xml:space="preserve">   RHINO    </w:t>
      </w:r>
      <w:r>
        <w:t xml:space="preserve">   ELEPHANT    </w:t>
      </w:r>
      <w:r>
        <w:t xml:space="preserve">   ZEBRA    </w:t>
      </w:r>
      <w:r>
        <w:t xml:space="preserve">   SAFARI    </w:t>
      </w:r>
      <w:r>
        <w:t xml:space="preserve">   LION    </w:t>
      </w:r>
      <w:r>
        <w:t xml:space="preserve">   GIRAFFE    </w:t>
      </w:r>
      <w:r>
        <w:t xml:space="preserve">   HOT    </w:t>
      </w:r>
      <w:r>
        <w:t xml:space="preserve">   STRONG    </w:t>
      </w:r>
      <w:r>
        <w:t xml:space="preserve">   NDEBELE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2021-10-11T00:43:28Z</dcterms:created>
  <dcterms:modified xsi:type="dcterms:W3CDTF">2021-10-11T00:43:28Z</dcterms:modified>
</cp:coreProperties>
</file>