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congo    </w:t>
      </w:r>
      <w:r>
        <w:t xml:space="preserve">   savanna    </w:t>
      </w:r>
      <w:r>
        <w:t xml:space="preserve">   sahara    </w:t>
      </w:r>
      <w:r>
        <w:t xml:space="preserve">   masks    </w:t>
      </w:r>
      <w:r>
        <w:t xml:space="preserve">   education    </w:t>
      </w:r>
      <w:r>
        <w:t xml:space="preserve">   poverty    </w:t>
      </w:r>
      <w:r>
        <w:t xml:space="preserve">   traditions    </w:t>
      </w:r>
      <w:r>
        <w:t xml:space="preserve">   drums    </w:t>
      </w:r>
      <w:r>
        <w:t xml:space="preserve">   shemma    </w:t>
      </w:r>
      <w:r>
        <w:t xml:space="preserve">   pygmy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2021-10-11T00:41:58Z</dcterms:created>
  <dcterms:modified xsi:type="dcterms:W3CDTF">2021-10-11T00:41:58Z</dcterms:modified>
</cp:coreProperties>
</file>