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p>
      <w:pPr>
        <w:pStyle w:val="Questions"/>
      </w:pPr>
      <w:r>
        <w:t xml:space="preserve">1. SUTCCA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FANEMI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DORUHTG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ATTADAONPI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TEESDR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IGIMORANT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ARSHAA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EURAQFI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RACTIFNESEIITOD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RDIA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2021-10-11T00:43:40Z</dcterms:created>
  <dcterms:modified xsi:type="dcterms:W3CDTF">2021-10-11T00:43:40Z</dcterms:modified>
</cp:coreProperties>
</file>