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cameroon    </w:t>
      </w:r>
      <w:r>
        <w:t xml:space="preserve">   zimbabwe    </w:t>
      </w:r>
      <w:r>
        <w:t xml:space="preserve">   angola    </w:t>
      </w:r>
      <w:r>
        <w:t xml:space="preserve">   madagascar    </w:t>
      </w:r>
      <w:r>
        <w:t xml:space="preserve">   sudan    </w:t>
      </w:r>
      <w:r>
        <w:t xml:space="preserve">   zambia    </w:t>
      </w:r>
      <w:r>
        <w:t xml:space="preserve">   mali    </w:t>
      </w:r>
      <w:r>
        <w:t xml:space="preserve">   uganda    </w:t>
      </w:r>
      <w:r>
        <w:t xml:space="preserve">   senegal    </w:t>
      </w:r>
      <w:r>
        <w:t xml:space="preserve">   morocco    </w:t>
      </w:r>
      <w:r>
        <w:t xml:space="preserve">   Tanzania    </w:t>
      </w:r>
      <w:r>
        <w:t xml:space="preserve">   Kenya    </w:t>
      </w:r>
      <w:r>
        <w:t xml:space="preserve">   Nigeria    </w:t>
      </w:r>
      <w:r>
        <w:t xml:space="preserve">   Ghana    </w:t>
      </w:r>
      <w:r>
        <w:t xml:space="preserve">   Botswana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2021-10-11T00:43:31Z</dcterms:created>
  <dcterms:modified xsi:type="dcterms:W3CDTF">2021-10-11T00:43:31Z</dcterms:modified>
</cp:coreProperties>
</file>