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Africa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sierraleone    </w:t>
      </w:r>
      <w:r>
        <w:t xml:space="preserve">   zaire    </w:t>
      </w:r>
      <w:r>
        <w:t xml:space="preserve">   sudan    </w:t>
      </w:r>
      <w:r>
        <w:t xml:space="preserve">   ethiopia    </w:t>
      </w:r>
      <w:r>
        <w:t xml:space="preserve">   botswana    </w:t>
      </w:r>
      <w:r>
        <w:t xml:space="preserve">   uganda    </w:t>
      </w:r>
      <w:r>
        <w:t xml:space="preserve">   losoto    </w:t>
      </w:r>
      <w:r>
        <w:t xml:space="preserve">   mozambique    </w:t>
      </w:r>
      <w:r>
        <w:t xml:space="preserve">   tanzania    </w:t>
      </w:r>
      <w:r>
        <w:t xml:space="preserve">   ghana    </w:t>
      </w:r>
      <w:r>
        <w:t xml:space="preserve">   nigeria    </w:t>
      </w:r>
      <w:r>
        <w:t xml:space="preserve">   tunisia    </w:t>
      </w:r>
      <w:r>
        <w:t xml:space="preserve">   egypt    </w:t>
      </w:r>
      <w:r>
        <w:t xml:space="preserve">   southafrica    </w:t>
      </w:r>
      <w:r>
        <w:t xml:space="preserve">   zimbabwe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Africa</dc:title>
  <dcterms:created xsi:type="dcterms:W3CDTF">2021-10-11T00:43:33Z</dcterms:created>
  <dcterms:modified xsi:type="dcterms:W3CDTF">2021-10-11T00:43:33Z</dcterms:modified>
</cp:coreProperties>
</file>