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Gabon    </w:t>
      </w:r>
      <w:r>
        <w:t xml:space="preserve">   Botswana    </w:t>
      </w:r>
      <w:r>
        <w:t xml:space="preserve">   Benin    </w:t>
      </w:r>
      <w:r>
        <w:t xml:space="preserve">   Togo    </w:t>
      </w:r>
      <w:r>
        <w:t xml:space="preserve">   Libya    </w:t>
      </w:r>
      <w:r>
        <w:t xml:space="preserve">   Niger    </w:t>
      </w:r>
      <w:r>
        <w:t xml:space="preserve">   Angola    </w:t>
      </w:r>
      <w:r>
        <w:t xml:space="preserve">   Somalia    </w:t>
      </w:r>
      <w:r>
        <w:t xml:space="preserve">   Zambia    </w:t>
      </w:r>
      <w:r>
        <w:t xml:space="preserve">   Sudan    </w:t>
      </w:r>
      <w:r>
        <w:t xml:space="preserve">   Mali    </w:t>
      </w:r>
      <w:r>
        <w:t xml:space="preserve">   Uganda    </w:t>
      </w:r>
      <w:r>
        <w:t xml:space="preserve">   Sengal    </w:t>
      </w:r>
      <w:r>
        <w:t xml:space="preserve">   Morocco    </w:t>
      </w:r>
      <w:r>
        <w:t xml:space="preserve">   Tanzania    </w:t>
      </w:r>
      <w:r>
        <w:t xml:space="preserve">   Ethiopia    </w:t>
      </w:r>
      <w:r>
        <w:t xml:space="preserve">   Kenya    </w:t>
      </w:r>
      <w:r>
        <w:t xml:space="preserve">   Ghana    </w:t>
      </w:r>
      <w:r>
        <w:t xml:space="preserve">   Nigeria    </w:t>
      </w:r>
      <w:r>
        <w:t xml:space="preserve">   Chad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2021-10-11T00:43:38Z</dcterms:created>
  <dcterms:modified xsi:type="dcterms:W3CDTF">2021-10-11T00:43:38Z</dcterms:modified>
</cp:coreProperties>
</file>