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Angola    </w:t>
      </w:r>
      <w:r>
        <w:t xml:space="preserve">   Benin    </w:t>
      </w:r>
      <w:r>
        <w:t xml:space="preserve">   Botswana    </w:t>
      </w:r>
      <w:r>
        <w:t xml:space="preserve">   Burkin Faso    </w:t>
      </w:r>
      <w:r>
        <w:t xml:space="preserve">   Burundi    </w:t>
      </w:r>
      <w:r>
        <w:t xml:space="preserve">   Cameroon    </w:t>
      </w:r>
      <w:r>
        <w:t xml:space="preserve">   Cape Verde    </w:t>
      </w:r>
      <w:r>
        <w:t xml:space="preserve">   Chad    </w:t>
      </w:r>
      <w:r>
        <w:t xml:space="preserve">   Comoros    </w:t>
      </w:r>
      <w:r>
        <w:t xml:space="preserve">   Cote Divoire    </w:t>
      </w:r>
      <w:r>
        <w:t xml:space="preserve">   Djibouti    </w:t>
      </w:r>
      <w:r>
        <w:t xml:space="preserve">   Eritrea    </w:t>
      </w:r>
      <w:r>
        <w:t xml:space="preserve">   Ethiopia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Kenya    </w:t>
      </w:r>
      <w:r>
        <w:t xml:space="preserve">   Madagascar    </w:t>
      </w:r>
      <w:r>
        <w:t xml:space="preserve">   Malawi    </w:t>
      </w:r>
      <w:r>
        <w:t xml:space="preserve">   Mali    </w:t>
      </w:r>
      <w:r>
        <w:t xml:space="preserve">   Mozambique    </w:t>
      </w:r>
      <w:r>
        <w:t xml:space="preserve">   Nambia    </w:t>
      </w:r>
      <w:r>
        <w:t xml:space="preserve">   Nigeria    </w:t>
      </w:r>
      <w:r>
        <w:t xml:space="preserve">   Rwanda    </w:t>
      </w:r>
      <w:r>
        <w:t xml:space="preserve">   Senegal    </w:t>
      </w:r>
      <w:r>
        <w:t xml:space="preserve">   Seychelles    </w:t>
      </w:r>
      <w:r>
        <w:t xml:space="preserve">   Sierra Leone    </w:t>
      </w:r>
      <w:r>
        <w:t xml:space="preserve">   Somalia    </w:t>
      </w:r>
      <w:r>
        <w:t xml:space="preserve">   South Africa    </w:t>
      </w:r>
      <w:r>
        <w:t xml:space="preserve">   Sudan    </w:t>
      </w:r>
      <w:r>
        <w:t xml:space="preserve">   Togo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2021-10-11T00:43:43Z</dcterms:created>
  <dcterms:modified xsi:type="dcterms:W3CDTF">2021-10-11T00:43:43Z</dcterms:modified>
</cp:coreProperties>
</file>