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grassland in Kenya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desert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found in the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found in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term conditions of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dam causing conflict between Ethiopia and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range in the North West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tallest mountain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or opinion which is incorrect based on a misunderstanding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'change'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to day conditions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found in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2021-10-11T00:43:43Z</dcterms:created>
  <dcterms:modified xsi:type="dcterms:W3CDTF">2021-10-11T00:43:43Z</dcterms:modified>
</cp:coreProperties>
</file>