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Africa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African country has the lowest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African countries have a per capita GDP of over 10,000?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African countries have the least amount of telephone lines per 100 people?(America has 60.6, and these counties has 0.2)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African country has the highest population density?( this country's population density is 1,738, and America's average population density is 84.4)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African country has the highest literacy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African country has the highest electricity consumption?( America’s electricity consumption is 12,251.8, this county only uses 4,466.7)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capital of Algeria?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African country has the highest Infant mortality?(America’s infant mortality is 6.4)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African country has the lowest infant mortality?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African  countries have a per capita GDP of under $600 (America capita GDP is 42,000)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in Africa has the least electricity consumption?( There is a 12,240.6 electricity consumption difference between this country and America.)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Which African country has the lowest literacy 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African country has the highest per capita GDP?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African country has the highest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African country has the lowest Male life expectancy?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African country has the lowest Female life expectancy?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countries have the most amount of telephones lines per 100 people?( America still has 31.9 more than this country.)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African country has the highest Male life expectancy?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African country has the highest Female life expectancy?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capital of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</dc:title>
  <dcterms:created xsi:type="dcterms:W3CDTF">2021-10-11T00:42:22Z</dcterms:created>
  <dcterms:modified xsi:type="dcterms:W3CDTF">2021-10-11T00:42:22Z</dcterms:modified>
</cp:coreProperties>
</file>