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owns lots of camels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Astride the Equator in West Central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from a low coastal plain on the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rhyms with bali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lies on the atlantic coast of southwestern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Africas largest country in 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large popular country on the southwest coast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country in East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dominated by the atlas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landlocked country in central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Water-poor and oil-rich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a film called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2021-10-11T00:42:24Z</dcterms:created>
  <dcterms:modified xsi:type="dcterms:W3CDTF">2021-10-11T00:42:24Z</dcterms:modified>
</cp:coreProperties>
</file>