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Cameroon    </w:t>
      </w:r>
      <w:r>
        <w:t xml:space="preserve">   Cape Town    </w:t>
      </w:r>
      <w:r>
        <w:t xml:space="preserve">   Etheopia    </w:t>
      </w:r>
      <w:r>
        <w:t xml:space="preserve">   Ghana    </w:t>
      </w:r>
      <w:r>
        <w:t xml:space="preserve">   Joannesburg    </w:t>
      </w:r>
      <w:r>
        <w:t xml:space="preserve">   Kenya    </w:t>
      </w:r>
      <w:r>
        <w:t xml:space="preserve">   Madagascar    </w:t>
      </w:r>
      <w:r>
        <w:t xml:space="preserve">   Mali    </w:t>
      </w:r>
      <w:r>
        <w:t xml:space="preserve">   Mogadishu    </w:t>
      </w:r>
      <w:r>
        <w:t xml:space="preserve">   Nairobi    </w:t>
      </w:r>
      <w:r>
        <w:t xml:space="preserve">   Namibia    </w:t>
      </w:r>
      <w:r>
        <w:t xml:space="preserve">   Niger    </w:t>
      </w:r>
      <w:r>
        <w:t xml:space="preserve">   Nigeria    </w:t>
      </w:r>
      <w:r>
        <w:t xml:space="preserve">   Rwanda    </w:t>
      </w:r>
      <w:r>
        <w:t xml:space="preserve">   Somalia    </w:t>
      </w:r>
      <w:r>
        <w:t xml:space="preserve">   South Africa    </w:t>
      </w:r>
      <w:r>
        <w:t xml:space="preserve">   Sudan    </w:t>
      </w:r>
      <w:r>
        <w:t xml:space="preserve">   Swaziland    </w:t>
      </w:r>
      <w:r>
        <w:t xml:space="preserve">   Tanzania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2021-10-11T00:42:13Z</dcterms:created>
  <dcterms:modified xsi:type="dcterms:W3CDTF">2021-10-11T00:42:13Z</dcterms:modified>
</cp:coreProperties>
</file>