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TAZARA Railway [5]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bordered by Ghana to the west, Benin to the east and Burkina Faso to the north [4]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name for Harare [9]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African footballer to have won the ballon d'Or [6,4]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Battle where the Zulu defeated the English [10]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City of 7 Hills [7]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Currency of Mauritius [5]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Egypt in Arabic [4]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waterfall in Africa [6,5]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ANC was founded [12]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runway in Africa [8]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Province of P Lumumba assasination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name of The Democratic Republic of Congo [5]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king of the matabele [9]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African countries does the equator pass through [3]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Biggets port in Ghana [4]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African country to gain independence [5]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2022-01-14T03:27:14Z</dcterms:created>
  <dcterms:modified xsi:type="dcterms:W3CDTF">2022-01-14T03:27:14Z</dcterms:modified>
</cp:coreProperties>
</file>