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Groups of people who share a common language, history, place of origin, or combination of these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widespread outbreak of an infectious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African language with Dutch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country taking over another area to be used for their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narrow passage of water connecting two large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social policy or racial segregation involving political and economic and legal discrimination against non-whites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Attempt by one country to establish settlements and to impose its political, economic, and cultural principles in another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 in which there are different ethnic groups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Degradation of land, especially in semiarid areas, primarily because of human actions like excessive crop planting, animal grazing, and tree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6-by-6 mile area containing 36 sections each 1 mile square. A division of land in the rectangular survey method of land description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Light-colored, mountainous, heavily cratered area of the moon, composed mostly of lunar breccias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expansion and adoption of a cultural element, from its place of origin to a wider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Behaving differently, usually unfairly, toward the members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grassland in tropical or subtropical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period of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 extermination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Actions or processes that involve the entire world and result in making something worldwide in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gap or fissure (such as in rock), a break in friendly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depression in the surface of the land often with a lake at the bottom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of land that extends into a river, lake,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Disease that occurs over a wide geographic area and affects a very high proportion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the country or farming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2021-10-11T00:42:33Z</dcterms:created>
  <dcterms:modified xsi:type="dcterms:W3CDTF">2021-10-11T00:42:33Z</dcterms:modified>
</cp:coreProperties>
</file>