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lake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fertile land becomes desert as a result of deforestation and drought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clearing a wide area of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generally inhabited in middle east and north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legend descended from sky upon the lap of the first ashante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generally found in south central Ghana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longest freshwater lake in the 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river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niger languages spoken in central and southern Africa, including Swahili, Xhosa, and Zulu.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grassy plain in tropical and subtropical regions, with few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little or no water over a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desert in north africa that strectchs from the atlantic to the red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2021-10-11T00:42:35Z</dcterms:created>
  <dcterms:modified xsi:type="dcterms:W3CDTF">2021-10-11T00:42:35Z</dcterms:modified>
</cp:coreProperties>
</file>