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Economy    </w:t>
      </w:r>
      <w:r>
        <w:t xml:space="preserve">   Resources    </w:t>
      </w:r>
      <w:r>
        <w:t xml:space="preserve">   Unemployment    </w:t>
      </w:r>
      <w:r>
        <w:t xml:space="preserve">   Hunger    </w:t>
      </w:r>
      <w:r>
        <w:t xml:space="preserve">   Savannah    </w:t>
      </w:r>
      <w:r>
        <w:t xml:space="preserve">   Population    </w:t>
      </w:r>
      <w:r>
        <w:t xml:space="preserve">   Refugee    </w:t>
      </w:r>
      <w:r>
        <w:t xml:space="preserve">   PullFactor    </w:t>
      </w:r>
      <w:r>
        <w:t xml:space="preserve">   extinct    </w:t>
      </w:r>
      <w:r>
        <w:t xml:space="preserve">   Africa    </w:t>
      </w:r>
      <w:r>
        <w:t xml:space="preserve">   poaching    </w:t>
      </w:r>
      <w:r>
        <w:t xml:space="preserve">   Rhino    </w:t>
      </w:r>
      <w:r>
        <w:t xml:space="preserve">   Endangered    </w:t>
      </w:r>
      <w:r>
        <w:t xml:space="preserve">   Poverty    </w:t>
      </w:r>
      <w:r>
        <w:t xml:space="preserve">   Starvation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2021-10-11T00:42:16Z</dcterms:created>
  <dcterms:modified xsi:type="dcterms:W3CDTF">2021-10-11T00:42:16Z</dcterms:modified>
</cp:coreProperties>
</file>