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 600-1450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ethnic group around the Niger river was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Bedroom guards of a royal woman were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known as a Moroccan Muslim scholar and traveler.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or ruler of people or a clan is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Members who kept a tradition of oral history in West Africa were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founder of Mali, who conquered enemies and won control over gold trade routes.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Sub-tropical fruit traded along sub-Saharan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Islamic city-state on an island on the East coast.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Supporting a rider or load, on an animal's back by a band called___.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town in central Mali named____.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irregular fever spread by mosquitoes.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 on the coast of Kenya named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communities divided work according to age, this was called____.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republic in West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republic in West Sahara and Sudan regions, was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600-1450 Crossword</dc:title>
  <dcterms:created xsi:type="dcterms:W3CDTF">2021-10-11T00:42:22Z</dcterms:created>
  <dcterms:modified xsi:type="dcterms:W3CDTF">2021-10-11T00:42:22Z</dcterms:modified>
</cp:coreProperties>
</file>