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of the Pharoahs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Resisted Italian Colonization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of Ethiopia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 forest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Borders three tiny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Sandy and landlocked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Inside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West Coast and borders Big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African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2021-10-11T00:42:52Z</dcterms:created>
  <dcterms:modified xsi:type="dcterms:W3CDTF">2021-10-11T00:42:52Z</dcterms:modified>
</cp:coreProperties>
</file>