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ancient West African people that became a very powerful clan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700s West African kingdom that has the real name of the Soninke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13th-century king of the Sosso people and took the previous capitol of Ghana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great muslim ruler that over threw a cruel ruler and overtook powerful kingdoms and strategic trading cities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worlds largest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powerful rulers grandnephew who ruled from 1312 to 1332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kingdom that in the 1200's and 1300's had risen due to the fall of Ghana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trading city that is famous for it's beautiful mosques and buildings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mineral that is desperately needed in Northwest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important rivers in Western Africa that is highly used in trade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kingdom from 1235 and was founded by a Mande-speaking people who lived South of Ghana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African grassland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mineral that is desperately needed in Southwest Africa</w:t>
            </w:r>
          </w:p>
        </w:tc>
      </w:tr>
    </w:tbl>
    <w:p>
      <w:pPr>
        <w:pStyle w:val="WordBankSmall"/>
      </w:pPr>
      <w:r>
        <w:t xml:space="preserve">   Ghana    </w:t>
      </w:r>
      <w:r>
        <w:t xml:space="preserve">   Mali    </w:t>
      </w:r>
      <w:r>
        <w:t xml:space="preserve">   Sundiata    </w:t>
      </w:r>
      <w:r>
        <w:t xml:space="preserve">   Mansa Musa    </w:t>
      </w:r>
      <w:r>
        <w:t xml:space="preserve">   Soninke    </w:t>
      </w:r>
      <w:r>
        <w:t xml:space="preserve">   Niger RIver    </w:t>
      </w:r>
      <w:r>
        <w:t xml:space="preserve">   Savannah    </w:t>
      </w:r>
      <w:r>
        <w:t xml:space="preserve">   Sahara    </w:t>
      </w:r>
      <w:r>
        <w:t xml:space="preserve">   Timbuktu    </w:t>
      </w:r>
      <w:r>
        <w:t xml:space="preserve">   Salt    </w:t>
      </w:r>
      <w:r>
        <w:t xml:space="preserve">   Gold    </w:t>
      </w:r>
      <w:r>
        <w:t xml:space="preserve">   Sumanguru    </w:t>
      </w:r>
      <w:r>
        <w:t xml:space="preserve">   Sosso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</dc:title>
  <dcterms:created xsi:type="dcterms:W3CDTF">2021-10-11T00:42:20Z</dcterms:created>
  <dcterms:modified xsi:type="dcterms:W3CDTF">2021-10-11T00:42:20Z</dcterms:modified>
</cp:coreProperties>
</file>