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largest continet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edges of the plateau are marked by steep slopes,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largest river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 in North Africa, the largest hot desert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semi-arid sandy savanna in Southern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mountain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of the famous Nile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continuous geographic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largest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Delta formed in Northern Egypt where the Nile River spreads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</dc:title>
  <dcterms:created xsi:type="dcterms:W3CDTF">2021-10-11T00:42:23Z</dcterms:created>
  <dcterms:modified xsi:type="dcterms:W3CDTF">2021-10-11T00:42:23Z</dcterms:modified>
</cp:coreProperties>
</file>