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INDIAN    </w:t>
      </w:r>
      <w:r>
        <w:t xml:space="preserve">   VICTORIA    </w:t>
      </w:r>
      <w:r>
        <w:t xml:space="preserve">   KILIMANJARO    </w:t>
      </w:r>
      <w:r>
        <w:t xml:space="preserve">   ETHIOPIAN    </w:t>
      </w:r>
      <w:r>
        <w:t xml:space="preserve">   NILE    </w:t>
      </w:r>
      <w:r>
        <w:t xml:space="preserve">   RED    </w:t>
      </w:r>
      <w:r>
        <w:t xml:space="preserve">   ATLANTIC    </w:t>
      </w:r>
      <w:r>
        <w:t xml:space="preserve">   NIGER    </w:t>
      </w:r>
      <w:r>
        <w:t xml:space="preserve">   ATLAS    </w:t>
      </w:r>
      <w:r>
        <w:t xml:space="preserve">   KALAHARI    </w:t>
      </w:r>
      <w:r>
        <w:t xml:space="preserve">   CONGO    </w:t>
      </w:r>
      <w:r>
        <w:t xml:space="preserve">   SAHEL    </w:t>
      </w:r>
      <w:r>
        <w:t xml:space="preserve">   CHAD    </w:t>
      </w:r>
      <w:r>
        <w:t xml:space="preserve">   SAHARA    </w:t>
      </w:r>
      <w:r>
        <w:t xml:space="preserve">   MEDITERRANEAN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2021-10-11T00:42:27Z</dcterms:created>
  <dcterms:modified xsi:type="dcterms:W3CDTF">2021-10-11T00:42:27Z</dcterms:modified>
</cp:coreProperties>
</file>