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in a country that share a common culture and identity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source of the blue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piece of land is used too much, this can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Gets more rainfall than the Sahara,endangered of desertification, grow millet and sorghum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great of sand with tall sand dunes in the Sahara.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usually dried bed in a river or stream in a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rough piece of land covered in gravel.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very dry, hot piece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natural boundary between two areas.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Western, eastern, northern regions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river in Africa that flows south to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Separated by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federal republic government in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the people wear loose protective clothing, often work at night, trade at the oasis,and live in 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people from rural to urban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Electricity made from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dam in the Nile river that controls the flow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source of the white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spot in the desert that is isolated and that has fresh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area defined by one or more natural or cultural characteristics.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Crossword</dc:title>
  <dcterms:created xsi:type="dcterms:W3CDTF">2021-10-11T00:41:57Z</dcterms:created>
  <dcterms:modified xsi:type="dcterms:W3CDTF">2021-10-11T00:41:57Z</dcterms:modified>
</cp:coreProperties>
</file>