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queen of England and then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music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_________ transplant occurred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scans were invented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have this to start their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 that starts with a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Final resting place of king tut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republic of the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Africans were taken by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Worlds largest unspoiled dry volcanic caldera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name is Nelson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famous rift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animals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Trading of Africans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are found in finger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________ are made in Africa (Think about modern 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mainly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Flows through niger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popular thing made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Less rare than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Africans make this</w:t>
            </w:r>
          </w:p>
        </w:tc>
      </w:tr>
    </w:tbl>
    <w:p>
      <w:pPr>
        <w:pStyle w:val="WordBankLarge"/>
      </w:pPr>
      <w:r>
        <w:t xml:space="preserve">   Slavery    </w:t>
      </w:r>
      <w:r>
        <w:t xml:space="preserve">   Chocolate     </w:t>
      </w:r>
      <w:r>
        <w:t xml:space="preserve">   Valley of the kings    </w:t>
      </w:r>
      <w:r>
        <w:t xml:space="preserve">   Pyramids    </w:t>
      </w:r>
      <w:r>
        <w:t xml:space="preserve">   Ngorongoro crater    </w:t>
      </w:r>
      <w:r>
        <w:t xml:space="preserve">   Kilimanjaro     </w:t>
      </w:r>
      <w:r>
        <w:t xml:space="preserve">   Niger River     </w:t>
      </w:r>
      <w:r>
        <w:t xml:space="preserve">   Art    </w:t>
      </w:r>
      <w:r>
        <w:t xml:space="preserve">   Migration    </w:t>
      </w:r>
      <w:r>
        <w:t xml:space="preserve">   Iron    </w:t>
      </w:r>
      <w:r>
        <w:t xml:space="preserve">   Mandela    </w:t>
      </w:r>
      <w:r>
        <w:t xml:space="preserve">   CT/CAT    </w:t>
      </w:r>
      <w:r>
        <w:t xml:space="preserve">   Great rift valley    </w:t>
      </w:r>
      <w:r>
        <w:t xml:space="preserve">   Victoria falls    </w:t>
      </w:r>
      <w:r>
        <w:t xml:space="preserve">   Coffee    </w:t>
      </w:r>
      <w:r>
        <w:t xml:space="preserve">   Democratic     </w:t>
      </w:r>
      <w:r>
        <w:t xml:space="preserve">   Jazz    </w:t>
      </w:r>
      <w:r>
        <w:t xml:space="preserve">   Phones    </w:t>
      </w:r>
      <w:r>
        <w:t xml:space="preserve">   Heart    </w:t>
      </w:r>
      <w:r>
        <w:t xml:space="preserve">   Diamonds     </w:t>
      </w:r>
      <w:r>
        <w:t xml:space="preserve">   Slave trade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</dc:title>
  <dcterms:created xsi:type="dcterms:W3CDTF">2021-10-11T00:42:45Z</dcterms:created>
  <dcterms:modified xsi:type="dcterms:W3CDTF">2021-10-11T00:42:45Z</dcterms:modified>
</cp:coreProperties>
</file>