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one of the African Great Lakes and was named after a queen of England. It is also the largest river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known for its natural landmarks such as Zuma Rock. It is South of Niger and its capital is Abuja. Its president is Muhammadu Buhari.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country recently split from another in 2011 after a terrible civil war. Its capital is Juba which is also its largest city.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vast desert in North Africa, home to Arabs. It is the largest desert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the principal river of Western Africa. It is 4180 km and is named after a country in West Africa. Nile River, A river that starts in central Africa and flows into the Mediterranean Sea. It is the longest river in the world and it has many "colors."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biome usually of tall, densely growing, broad-leaved evergreen trees in an area of high annual rainfall. It also contains around 1/2 of the animal species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desert in Southern Africa. It also connects with the Namib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mountain range extends around 2500 km and is in Morocco, Tunisia, and Algeria. It separates the Sahara from the Mediterranean coast line and is named after a Greek titan.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river of central Africa flowing about 4,700 km  north, west, and southwest through the Democratic Republic of the Congo towards  the Atlantic Ocean. Its basin is a major part of the rain forest and it is named after a country in central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grassy plain with few trees and shrubs. It is normally what people think of when they think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transition zone from desert to Savannah. Has a semi-arid climate. It can be a biome, or just a transition zone and it means "margin" in Arabic.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at the tip of Africa that was home to apartheid. Its original settlers were Dutch and were called Afrikaans.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country was split into another "South" part through a civil war. Its capital is Khartoum and its president is Omar al-Bashir.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country was an extremely large empire with interesting gods and hieroglyphics. Its capital is Cairo.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country in central Africa originally called Zaire. Its capital is Kinshasa and it has a river named after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</dc:title>
  <dcterms:created xsi:type="dcterms:W3CDTF">2021-10-11T00:42:00Z</dcterms:created>
  <dcterms:modified xsi:type="dcterms:W3CDTF">2021-10-11T00:42:00Z</dcterms:modified>
</cp:coreProperties>
</file>