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Former President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that is formed by arcs or straight lines irrespective of the physical and cultural features of the land it passes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in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City in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Pioneer of the Christian missionary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incomprehensible symbols or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dam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Canal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islamic sacred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region of human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Ethnic group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Religion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5 books of the 24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Former Dictator of 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in East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Religion of the Muslims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</dc:title>
  <dcterms:created xsi:type="dcterms:W3CDTF">2021-10-11T00:43:21Z</dcterms:created>
  <dcterms:modified xsi:type="dcterms:W3CDTF">2021-10-11T00:43:21Z</dcterms:modified>
</cp:coreProperties>
</file>