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so that you can live of the crops you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lot of trees are cut down and sometimes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people travel to find new land to grow crops or graze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dry area in northern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hot an humid area with an abundance of trees and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area has a lack of water (it dried up) and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natural resources become poisonous and are unsafe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species of animals are at risk for being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an extreme lack of food supply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land begins to lack in nutrients and become desert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grassland like area with grazing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semiarid area in the southern Sahara.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2021-10-11T00:42:11Z</dcterms:created>
  <dcterms:modified xsi:type="dcterms:W3CDTF">2021-10-11T00:42:11Z</dcterms:modified>
</cp:coreProperties>
</file>