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Saddles they put on camels for transportation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nation of West Africa’s Gulf of Guinea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ancient city in Mali north of the Niger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edible fruit produced by Musa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ancient Indian village in Himachal Pradesh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living mainly in Niger and Mali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8th largest country in Africa (landlocked)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dynamic zone of interaction in the E/W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city on the coast of Kenya- 2nd largest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Ancient city in S/E hills of Zimbabwe during Iron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Trading states along the east coast of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social organization based on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Community on an Indian Ocean island off the southern coast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emperor of the wealthy West African Mali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Storytellers- west African historian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Crossword </dc:title>
  <dcterms:created xsi:type="dcterms:W3CDTF">2021-10-11T00:42:20Z</dcterms:created>
  <dcterms:modified xsi:type="dcterms:W3CDTF">2021-10-11T00:42:20Z</dcterms:modified>
</cp:coreProperties>
</file>