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desert is a large semi-arid sandy savanna located in Southern Africa. It also extends about 350,000 square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mountain in Africa with an elevation of about 19,340 feet above sea level. Thousands of years ago this mountain was an active volcano and is located in Tanzania.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hot desert in the world. It covers about 3,600,000 square miles and is located in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sea is located on the Northeast coast of Africa and is almost completely surrounded by land. This sea is a mouth to the Nile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lake in Africa with an area of about 26,564 square miles. This lake was named after Queen Victoria of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waterfall is at the border of Zambia and Zimbabwe. This waterfall is also known as one of the largest waterfalls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mountains extend 2,500 kilometers across Northern Africa. They also separate the Atlantic and Mediterranean coastlines from the Sahara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rocky headland is located on the Atlantic coast of Cape Peninsula, South Africa. It is also mistaken for the southern tip of Africa which is actually Cape Agulhas.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river in the world. This river is about 4,258 miles long and is located in Northeastern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deepest river in the world with measured depths of about 722 feet. This river is one of Africa's main transportation routes.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2022-09-09T15:11:19Z</dcterms:created>
  <dcterms:modified xsi:type="dcterms:W3CDTF">2022-09-09T15:11:19Z</dcterms:modified>
</cp:coreProperties>
</file>