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Africa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River that flows through the rain forest of Zaire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longest river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largest country, by area,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Island off the eastern coast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Crops farmers raise to sell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Africa's highest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largest waterfall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 largest continent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largest hot desert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raised areas of mostly level 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Africa Crossword Puzzle </dc:title>
  <dcterms:created xsi:type="dcterms:W3CDTF">2021-10-10T23:43:33Z</dcterms:created>
  <dcterms:modified xsi:type="dcterms:W3CDTF">2021-10-10T23:43:33Z</dcterms:modified>
</cp:coreProperties>
</file>