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 was a formal writing system used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religion based on the person and teachings of Jesus of Nazareth, or its beliefs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 is a city in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are an ethic group of an indigenous people from North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Islamic sacred book, believed to be the word of God as dictated to Muhammad by the archangel Gabriel and written down in Arabic.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law of God as revealed to Moses and recorded in the first five books of the Hebrew scriptures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______an ethnic religion comprising the collective religious, cultural and legal tradition and civilization of the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 is a city in northern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 is a country in Central Africa and is one of the smallest countries on the African mainland.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_____ a salt lake bordered by Jordan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Scottish physician, Congregationalist, and pioneer Christian missionary with the London Missionary Society, an explorer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religion of the Muslims, a monotheistic faith regarded as revealed through Muhammad as the Prophet of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embankment dam built across the Nile in _______, Egypt, between 1960 and 1970.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 _________ are formed by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______ worlds largest hot desert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 the capital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Located in the present day Iraq between the Tigris and Euphrates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sea level waterway in Egypt, connecting the Mediterranean Sea to the Red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a country in Northeast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 was a Libyan revolutionary, politician, and political theorist.</w:t>
            </w:r>
          </w:p>
        </w:tc>
      </w:tr>
    </w:tbl>
    <w:p>
      <w:pPr>
        <w:pStyle w:val="WordBankMedium"/>
      </w:pPr>
      <w:r>
        <w:t xml:space="preserve">   Sahara desert    </w:t>
      </w:r>
      <w:r>
        <w:t xml:space="preserve">   Christianity     </w:t>
      </w:r>
      <w:r>
        <w:t xml:space="preserve">   Islam    </w:t>
      </w:r>
      <w:r>
        <w:t xml:space="preserve">   Torah    </w:t>
      </w:r>
      <w:r>
        <w:t xml:space="preserve">   Cairo    </w:t>
      </w:r>
      <w:r>
        <w:t xml:space="preserve">   Libya    </w:t>
      </w:r>
      <w:r>
        <w:t xml:space="preserve">   Dead sea    </w:t>
      </w:r>
      <w:r>
        <w:t xml:space="preserve">   Mesopotamia     </w:t>
      </w:r>
      <w:r>
        <w:t xml:space="preserve">   Aksum    </w:t>
      </w:r>
      <w:r>
        <w:t xml:space="preserve">   koran    </w:t>
      </w:r>
      <w:r>
        <w:t xml:space="preserve">   Rwanda    </w:t>
      </w:r>
      <w:r>
        <w:t xml:space="preserve">   Judaism     </w:t>
      </w:r>
      <w:r>
        <w:t xml:space="preserve">   Hieroglyphics     </w:t>
      </w:r>
      <w:r>
        <w:t xml:space="preserve">   Geometric Boundaries     </w:t>
      </w:r>
      <w:r>
        <w:t xml:space="preserve">   David Livingstone    </w:t>
      </w:r>
      <w:r>
        <w:t xml:space="preserve">   Benghazi     </w:t>
      </w:r>
      <w:r>
        <w:t xml:space="preserve">   Gaddafi    </w:t>
      </w:r>
      <w:r>
        <w:t xml:space="preserve">   Berbers    </w:t>
      </w:r>
      <w:r>
        <w:t xml:space="preserve">   Suez canal     </w:t>
      </w:r>
      <w:r>
        <w:t xml:space="preserve">   Aswan high 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Puzzle</dc:title>
  <dcterms:created xsi:type="dcterms:W3CDTF">2021-10-11T00:43:15Z</dcterms:created>
  <dcterms:modified xsi:type="dcterms:W3CDTF">2021-10-11T00:43:15Z</dcterms:modified>
</cp:coreProperties>
</file>