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largest island country more Eastern,Southern of Africa. Located in the Indian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Desert in the world located North of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country in the western part of Africa. Highly known for their petroleum production and exportation.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ancient country in the northern part of Africa that the Nile River starts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non-landlocked country between Sierra Leone and Cote d'Ivoire in the Western part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Africa's tallest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capital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huge genocide had happened here between two ethnic groups due to colonization.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country located in the very tip of the Horn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longest river in the world and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Second longest river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country in the northern part of Africa that is known for their Medinas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lake that the White Nile flows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"desert" south of Africa that receives 5-10" in rainfall.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invisible line 23° south of the equator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invisible line 23° north of the equator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Imaginary line across the Earth  dividing the Earth into Northern and Southern hemisphere (0°)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country located South of Africa on the very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country in the Horn of Africa. Landlocked and split by the the Great Rift Valley.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invisible line going through the middle of Earth splitting into Eastern and Western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capital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country with very low human rights and lots of child soldiers.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semi-arid climate under the Sahara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city where the Nile River splits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Crossword Puzzle</dc:title>
  <dcterms:created xsi:type="dcterms:W3CDTF">2021-10-11T00:43:37Z</dcterms:created>
  <dcterms:modified xsi:type="dcterms:W3CDTF">2021-10-11T00:43:37Z</dcterms:modified>
</cp:coreProperties>
</file>