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is the hottest desert in the world and has one of the harshest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a nonmetallic chemical element belonging to the oxygen group in the periodic table and is one of the most reactive of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regarded as one of the three central Abrahamic faiths along with Judaism and Christianity. The followers of this religion are Muslims, or those who "submit" to God's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a city in Libya.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are members of the indigenous people of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was a Libyan revolutionary, politician and political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__________, is the world's largest embankment dam built across the Nile in Aswan,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a region of southwest Asia in the Tigris and Euphrates river system that benefited from the area’s climate and geography to host the beginnings of human civilization.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a country located in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are boundaries created by using lines of latitude and longitude and their associated arcs.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are pictures of animals or objects that are used to represent sounds or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is 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traditional Muslim greeting reserved for the holy festivals of Eid al-Fitr and Eid al-Adha.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is a human-made waterway that cuts north-south across the Isthmus of Suez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the city, capital of Egypt, and one of the largest cities in Africa.</w:t>
            </w:r>
          </w:p>
        </w:tc>
      </w:tr>
    </w:tbl>
    <w:p>
      <w:pPr>
        <w:pStyle w:val="WordBankMedium"/>
      </w:pPr>
      <w:r>
        <w:t xml:space="preserve">   Nile River    </w:t>
      </w:r>
      <w:r>
        <w:t xml:space="preserve">   Aswan High Dam    </w:t>
      </w:r>
      <w:r>
        <w:t xml:space="preserve">   Mesopotamia    </w:t>
      </w:r>
      <w:r>
        <w:t xml:space="preserve">   Sulfur    </w:t>
      </w:r>
      <w:r>
        <w:t xml:space="preserve">   Sahara Desert    </w:t>
      </w:r>
      <w:r>
        <w:t xml:space="preserve">   Berbers    </w:t>
      </w:r>
      <w:r>
        <w:t xml:space="preserve">   Cairo    </w:t>
      </w:r>
      <w:r>
        <w:t xml:space="preserve">   Hieroglyphics    </w:t>
      </w:r>
      <w:r>
        <w:t xml:space="preserve">   Geometric Boundaries    </w:t>
      </w:r>
      <w:r>
        <w:t xml:space="preserve">   Suez Canal    </w:t>
      </w:r>
      <w:r>
        <w:t xml:space="preserve">   Libya    </w:t>
      </w:r>
      <w:r>
        <w:t xml:space="preserve">   Gaddafi    </w:t>
      </w:r>
      <w:r>
        <w:t xml:space="preserve">   Benghazi    </w:t>
      </w:r>
      <w:r>
        <w:t xml:space="preserve">   Mubarak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2021-10-11T00:43:41Z</dcterms:created>
  <dcterms:modified xsi:type="dcterms:W3CDTF">2021-10-11T00:43:41Z</dcterms:modified>
</cp:coreProperties>
</file>