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has an oil rich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a boundary that is created by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provides water for agricuture and power for Egypt?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mineral that is rich in Africa?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largest desert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formal writing system used in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ethnic group in North Africa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city in Libya that attacked the US embassy?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control over Libya in March 1977?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Crossword Puzzle </dc:title>
  <dcterms:created xsi:type="dcterms:W3CDTF">2021-10-11T00:43:44Z</dcterms:created>
  <dcterms:modified xsi:type="dcterms:W3CDTF">2021-10-11T00:43:44Z</dcterms:modified>
</cp:coreProperties>
</file>