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ethnic group in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desert in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Egyptians invented what writing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dam provides water for agriculture and power for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city in Egypt is a major population center?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mid-1800 French conquest led what boundaries between Egypt, Libya, and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canal made Egypt a key regional power and center of Arab nationalism?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most prominent religion in Northern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won independence from Italy in 1951?</w:t>
            </w:r>
          </w:p>
        </w:tc>
      </w:tr>
    </w:tbl>
    <w:p>
      <w:pPr>
        <w:pStyle w:val="WordBankMedium"/>
      </w:pPr>
      <w:r>
        <w:t xml:space="preserve">   Nile River    </w:t>
      </w:r>
      <w:r>
        <w:t xml:space="preserve">   Sahara Desert    </w:t>
      </w:r>
      <w:r>
        <w:t xml:space="preserve">   Aswan High Dam    </w:t>
      </w:r>
      <w:r>
        <w:t xml:space="preserve">   Berbers    </w:t>
      </w:r>
      <w:r>
        <w:t xml:space="preserve">   Hieroglyphics    </w:t>
      </w:r>
      <w:r>
        <w:t xml:space="preserve">   Geometric Boundaries    </w:t>
      </w:r>
      <w:r>
        <w:t xml:space="preserve">   Suez Canal    </w:t>
      </w:r>
      <w:r>
        <w:t xml:space="preserve">   Libya    </w:t>
      </w:r>
      <w:r>
        <w:t xml:space="preserve">   Cairo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</dc:title>
  <dcterms:created xsi:type="dcterms:W3CDTF">2021-10-11T00:43:46Z</dcterms:created>
  <dcterms:modified xsi:type="dcterms:W3CDTF">2021-10-11T00:43:46Z</dcterms:modified>
</cp:coreProperties>
</file>