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mountains located in top northern(west) tip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separates the Sahara desert and tropical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that flows between the Tropical Rainforest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spreading of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lake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by pesticides and fertilizers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desert area located in Africa is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religion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down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hurts farmers by less trade,less crops,and less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spoken language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river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 Puzzle</dc:title>
  <dcterms:created xsi:type="dcterms:W3CDTF">2021-10-11T00:42:18Z</dcterms:created>
  <dcterms:modified xsi:type="dcterms:W3CDTF">2021-10-11T00:42:18Z</dcterms:modified>
</cp:coreProperties>
</file>