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flooding in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separation of races, not letting races be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defined by one or more natural or cultural characteristic that set it apart from other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in a country who share a unique culture and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Groups of Herders who move with their animals from place to place in search of pasture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source of the Sahara, usually have villages around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unusually long period in which little or no rain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river in the world, runs through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procces of which land becomes more and more dry until it turns into a desert.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that is not well suited for growing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divide Countries and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share a common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variety of people from different ethnic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people from rural to urban areas, resulting in the growth of urban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that is set apart from other places by the way of life of the people who live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people from several ethnic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people or things are spread out over an area or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in which one Country rules another area as a colony. The ruling country controls trade with its colony for its own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 arid desert, dry except in Oasis.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former official South African policy of separating people according to race; it gave most of the political and economical power to whites.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 Puzzle</dc:title>
  <dcterms:created xsi:type="dcterms:W3CDTF">2021-10-11T00:41:55Z</dcterms:created>
  <dcterms:modified xsi:type="dcterms:W3CDTF">2021-10-11T00:41:55Z</dcterms:modified>
</cp:coreProperties>
</file>