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Nile-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Pyramids of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Colonized 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 53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to the source of the Blue 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Africa's 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Eygpt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to the Hausa, Igbo, and Fulani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Longest River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2021-10-11T00:42:34Z</dcterms:created>
  <dcterms:modified xsi:type="dcterms:W3CDTF">2021-10-11T00:42:34Z</dcterms:modified>
</cp:coreProperties>
</file>